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_________ es grande y tiene mucho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qué está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te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_________ de viajero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tarjeta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sol es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2B</dc:title>
  <dcterms:created xsi:type="dcterms:W3CDTF">2021-10-11T20:58:04Z</dcterms:created>
  <dcterms:modified xsi:type="dcterms:W3CDTF">2021-10-11T20:58:04Z</dcterms:modified>
</cp:coreProperties>
</file>