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dependent clause.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word's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 form of actual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Adverb form of choice in words used in writing and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between two things that continues through portions of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Adverb form of all literary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Language that implements figures of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choice of words used in speech and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plural noun 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phrase in everyday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Adverb form of replacing a rude word with a polite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Adverb form of slang used in everyday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Replacement of an offensive term with a more agreeable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adjective form with the prefix.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idea that pushes on top of a literal definition.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words containing a subject and a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Description of literature meant to instruct.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</dc:title>
  <dcterms:created xsi:type="dcterms:W3CDTF">2021-10-11T20:57:46Z</dcterms:created>
  <dcterms:modified xsi:type="dcterms:W3CDTF">2021-10-11T20:57:46Z</dcterms:modified>
</cp:coreProperties>
</file>