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 object is shaped by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composer do in a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frog?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pond that is not moving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 police officer do to a robber?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you get a job, you are in a ________ with the boss.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someone experiences the same feelings like you, 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trained my dog to be ________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someone feels sad, you _______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two things become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_______ business man always chooses topics that he likes.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go through a dark a alleyway what do you call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synonym for this is to oppose and counter.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people talk in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shows no emotion, they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thing destroys microorganisms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government fell, all went into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Italian appetizer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receive a gift you are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does a great job you __________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antonyms for this word are to damage, break, or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Riddle has _____ for Batman to 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fog do to your vision</w:t>
            </w:r>
          </w:p>
        </w:tc>
      </w:tr>
    </w:tbl>
    <w:p>
      <w:pPr>
        <w:pStyle w:val="WordBankLarge"/>
      </w:pPr>
      <w:r>
        <w:t xml:space="preserve">   Antipasto    </w:t>
      </w:r>
      <w:r>
        <w:t xml:space="preserve">   stagnant    </w:t>
      </w:r>
      <w:r>
        <w:t xml:space="preserve">   obedient    </w:t>
      </w:r>
      <w:r>
        <w:t xml:space="preserve">   combine    </w:t>
      </w:r>
      <w:r>
        <w:t xml:space="preserve">   anarchy    </w:t>
      </w:r>
      <w:r>
        <w:t xml:space="preserve">   Antibiotics    </w:t>
      </w:r>
      <w:r>
        <w:t xml:space="preserve">   compose    </w:t>
      </w:r>
      <w:r>
        <w:t xml:space="preserve">   Malleable    </w:t>
      </w:r>
      <w:r>
        <w:t xml:space="preserve">   refute    </w:t>
      </w:r>
      <w:r>
        <w:t xml:space="preserve">   obscure    </w:t>
      </w:r>
      <w:r>
        <w:t xml:space="preserve">   ominous    </w:t>
      </w:r>
      <w:r>
        <w:t xml:space="preserve">   conference    </w:t>
      </w:r>
      <w:r>
        <w:t xml:space="preserve">   grateful    </w:t>
      </w:r>
      <w:r>
        <w:t xml:space="preserve">   intervene    </w:t>
      </w:r>
      <w:r>
        <w:t xml:space="preserve">   interview    </w:t>
      </w:r>
      <w:r>
        <w:t xml:space="preserve">   renovate    </w:t>
      </w:r>
      <w:r>
        <w:t xml:space="preserve">   congratulate    </w:t>
      </w:r>
      <w:r>
        <w:t xml:space="preserve">   enigma    </w:t>
      </w:r>
      <w:r>
        <w:t xml:space="preserve">   empathy    </w:t>
      </w:r>
      <w:r>
        <w:t xml:space="preserve">   embrace    </w:t>
      </w:r>
      <w:r>
        <w:t xml:space="preserve">   amphibious    </w:t>
      </w:r>
      <w:r>
        <w:t xml:space="preserve">   esoteric    </w:t>
      </w:r>
      <w:r>
        <w:t xml:space="preserve">   egocentric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#2</dc:title>
  <dcterms:created xsi:type="dcterms:W3CDTF">2021-10-12T20:35:12Z</dcterms:created>
  <dcterms:modified xsi:type="dcterms:W3CDTF">2021-10-12T20:35:12Z</dcterms:modified>
</cp:coreProperties>
</file>