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rent/ 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yawn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lower/ to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grab/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assist/to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appreciate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thankful/to be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illuminate/to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off/ 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lift up/ 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scare/ to frighten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2021-10-11T20:56:04Z</dcterms:created>
  <dcterms:modified xsi:type="dcterms:W3CDTF">2021-10-11T20:56:04Z</dcterms:modified>
</cp:coreProperties>
</file>