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collect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Speech (class)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School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 track and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jump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advice do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Recreation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like (doing)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I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Boring,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</dc:title>
  <dcterms:created xsi:type="dcterms:W3CDTF">2021-10-11T20:56:34Z</dcterms:created>
  <dcterms:modified xsi:type="dcterms:W3CDTF">2021-10-11T20:56:34Z</dcterms:modified>
</cp:coreProperties>
</file>