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Now it's infected.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someone to get a cramp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adhesive 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cerebro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a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bump one's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cough and my throat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fall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2021-10-11T20:56:36Z</dcterms:created>
  <dcterms:modified xsi:type="dcterms:W3CDTF">2021-10-11T20:56:36Z</dcterms:modified>
</cp:coreProperties>
</file>