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- 2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noticeable or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streaked with gray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a disinterested and selfless concern for the well-being of others; unselfish.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Eager or quick to argue, quarrel, or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the impression that something bad or unpleasant is going to happen; threatening; inauspicious.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careful or cautious manner.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underground container for the temporary storage of liquid waste and sewage; a disgusting or corrupt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liquid or lotion, especially one made with oil, for rubbing on the body to relieve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to feel embarrassed, disconcerted, or ashamed.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appease the anger or anxiety of (someone).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- 2</dc:title>
  <dcterms:created xsi:type="dcterms:W3CDTF">2021-10-11T20:56:25Z</dcterms:created>
  <dcterms:modified xsi:type="dcterms:W3CDTF">2021-10-11T20:56:25Z</dcterms:modified>
</cp:coreProperties>
</file>