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Propose as fitting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out, refer to, quote, note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act on or in close relationship with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Discover, point out, find, isolate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Elaborate or expand in detail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Association, relationship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outline, describe in detail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active, cause to function or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mention or direct for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the picture, understand, grasp, catch on, find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variety of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Choose, decide, conclude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knowledge on which to base a belief, details that support an assumption, information helpful in forming a conclusion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</dc:title>
  <dcterms:created xsi:type="dcterms:W3CDTF">2021-10-11T20:56:59Z</dcterms:created>
  <dcterms:modified xsi:type="dcterms:W3CDTF">2021-10-11T20:56:59Z</dcterms:modified>
</cp:coreProperties>
</file>