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unmoved by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in action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start (a 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with proper or necessary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shows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refrain from claiming or insisting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opposed to war or violence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or hatred of foreigners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much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or being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favorable to or promoting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waver in mind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generous in forgiving an insult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forth or produce by a natural process or in return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wicked or villainous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 </dc:title>
  <dcterms:created xsi:type="dcterms:W3CDTF">2021-10-12T20:34:20Z</dcterms:created>
  <dcterms:modified xsi:type="dcterms:W3CDTF">2021-10-12T20:34:20Z</dcterms:modified>
</cp:coreProperties>
</file>