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caring, especially to those less powerful, rivals, and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8 letter word for someone uncommunicative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 who is fanatical and uncompromising in pursuit of their religious, political, or other ideals.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refrain from insisting on or using (a right or claim).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8 letter word closely related to being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(especially of something unwelcome or unpleasant) flourishing or spreading unchecked.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believes that war and violence are unjustifiable.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6 letter synonym to ignite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7 letter word that means to use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very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means everyone can relate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beneficial with 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licensed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up or surrender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</dc:title>
  <dcterms:created xsi:type="dcterms:W3CDTF">2021-10-12T20:34:22Z</dcterms:created>
  <dcterms:modified xsi:type="dcterms:W3CDTF">2021-10-12T20:34:22Z</dcterms:modified>
</cp:coreProperties>
</file>