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hydronymy    </w:t>
      </w:r>
      <w:r>
        <w:t xml:space="preserve">   chronothermal    </w:t>
      </w:r>
      <w:r>
        <w:t xml:space="preserve">   geothermal    </w:t>
      </w:r>
      <w:r>
        <w:t xml:space="preserve">   thermometer    </w:t>
      </w:r>
      <w:r>
        <w:t xml:space="preserve">   hypothermia    </w:t>
      </w:r>
      <w:r>
        <w:t xml:space="preserve">   thermal    </w:t>
      </w:r>
      <w:r>
        <w:t xml:space="preserve">   thermography    </w:t>
      </w:r>
      <w:r>
        <w:t xml:space="preserve">   thermogenic    </w:t>
      </w:r>
      <w:r>
        <w:t xml:space="preserve">   hydrogenic    </w:t>
      </w:r>
      <w:r>
        <w:t xml:space="preserve">   hydrophone    </w:t>
      </w:r>
      <w:r>
        <w:t xml:space="preserve">   hydrogeology    </w:t>
      </w:r>
      <w:r>
        <w:t xml:space="preserve">   hydropathy    </w:t>
      </w:r>
      <w:r>
        <w:t xml:space="preserve">   hydrograph    </w:t>
      </w:r>
      <w:r>
        <w:t xml:space="preserve">   dehydrate    </w:t>
      </w:r>
      <w:r>
        <w:t xml:space="preserve">   hydrant    </w:t>
      </w:r>
      <w:r>
        <w:t xml:space="preserve">   hydrothermal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</dc:title>
  <dcterms:created xsi:type="dcterms:W3CDTF">2021-10-11T20:56:29Z</dcterms:created>
  <dcterms:modified xsi:type="dcterms:W3CDTF">2021-10-11T20:56:29Z</dcterms:modified>
</cp:coreProperties>
</file>