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 #2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to laugh at in scorn or contempt; scoff or jeer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not capable of being changed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tending or threatening to break out into open violence; explosive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harshness or sharpness of tone, temper, or manner; severity; acrimony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marked by the characteristics of an earlier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a natural, basic, or habitual repugnance; aversion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to persuade by flattery or promises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a natural inclination or tendency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pay off (an obligation, such as a mortgage) gradually by periodic payments of interest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 kind, especially to inferiors; gracious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 to utter slanderous and abusive statements against: defame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driving force: impulse incentive, stimulus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 forming part of or belonging to a thing: extraneous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be necessary or proper for, as for moral or ethical considerations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bring or receive into close connection as a member or branch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formal exposition in writing of the principles of a subject, generally longer and more detailed than an essay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principle or practice of unselfish concern for or devotion to the welfare of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make better or more tolerable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 momentous and violent event marked by overwhelming upheaval and demolition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not meant to be taken seriously or literally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the ability to think clearly and make good decisions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the quality or condition of being incongruous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keenly watchful to detect danger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businessperson of exceptional wealth, power, or influence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deviating from or inconsistent with the common order, form, or rule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#2</dc:title>
  <dcterms:created xsi:type="dcterms:W3CDTF">2021-10-12T20:34:36Z</dcterms:created>
  <dcterms:modified xsi:type="dcterms:W3CDTF">2021-10-12T20:34:36Z</dcterms:modified>
</cp:coreProperties>
</file>