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scenery;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together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group;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premiere;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circus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2021-10-11T20:57:21Z</dcterms:created>
  <dcterms:modified xsi:type="dcterms:W3CDTF">2021-10-11T20:57:21Z</dcterms:modified>
</cp:coreProperties>
</file>