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#2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principles of social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governing body of a nation, state, or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seek to influence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quality that makes someone good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that tries to influence the government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symbols to represent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is nominated for a job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goals supported by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information used to promote a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request to an authority about a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party system that includes two main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that helps leaders solve complex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arguement on a particular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with the same political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process of electing or being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living together in an ordered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separate party besides the two other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politics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in favor of one thing 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plural form of medium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#2 Civics</dc:title>
  <dcterms:created xsi:type="dcterms:W3CDTF">2021-10-11T20:56:23Z</dcterms:created>
  <dcterms:modified xsi:type="dcterms:W3CDTF">2021-10-11T20:56:23Z</dcterms:modified>
</cp:coreProperties>
</file>