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#2 Creamy Crossword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comfort in times of sadness is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trick or a deception is a____________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bundle of hay is called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fearfully distressed you are________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device, substance, or person that prevents unwanted changes is 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plead for an urgent request is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trick by deceiving means to_________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_____________ is to be arrogant and overpowering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overwhelming emotion of fear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united is called a___________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revealed, often dramatically, is called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firmly determined is to be____________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beloved means to_________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means stale and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fear or dread is to be _________</w:t>
            </w:r>
          </w:p>
        </w:tc>
      </w:tr>
    </w:tbl>
    <w:p>
      <w:pPr>
        <w:pStyle w:val="WordBankMedium"/>
      </w:pPr>
      <w:r>
        <w:t xml:space="preserve">   anxious    </w:t>
      </w:r>
      <w:r>
        <w:t xml:space="preserve">   bale    </w:t>
      </w:r>
      <w:r>
        <w:t xml:space="preserve">   clan    </w:t>
      </w:r>
      <w:r>
        <w:t xml:space="preserve">   console    </w:t>
      </w:r>
      <w:r>
        <w:t xml:space="preserve">   dire    </w:t>
      </w:r>
      <w:r>
        <w:t xml:space="preserve">   endear    </w:t>
      </w:r>
      <w:r>
        <w:t xml:space="preserve">   hoodwink    </w:t>
      </w:r>
      <w:r>
        <w:t xml:space="preserve">   hysteria    </w:t>
      </w:r>
      <w:r>
        <w:t xml:space="preserve">   overbearing    </w:t>
      </w:r>
      <w:r>
        <w:t xml:space="preserve">   resolute    </w:t>
      </w:r>
      <w:r>
        <w:t xml:space="preserve">   revelation    </w:t>
      </w:r>
      <w:r>
        <w:t xml:space="preserve">   sham    </w:t>
      </w:r>
      <w:r>
        <w:t xml:space="preserve">   solicit    </w:t>
      </w:r>
      <w:r>
        <w:t xml:space="preserve">   stabilizer    </w:t>
      </w:r>
      <w:r>
        <w:t xml:space="preserve">   stagnant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 Creamy Crossword Pot</dc:title>
  <dcterms:created xsi:type="dcterms:W3CDTF">2021-10-12T20:35:25Z</dcterms:created>
  <dcterms:modified xsi:type="dcterms:W3CDTF">2021-10-12T20:35:25Z</dcterms:modified>
</cp:coreProperties>
</file>