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 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face to face with; to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angry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 about something unfair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kept apart from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less in strength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cautiously; suspiciously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serious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strongly supports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instensely, strongly,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unfriendly; unfavorable to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surprised and dismayed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without permission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lined up 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 Grade 5</dc:title>
  <dcterms:created xsi:type="dcterms:W3CDTF">2021-10-11T20:57:37Z</dcterms:created>
  <dcterms:modified xsi:type="dcterms:W3CDTF">2021-10-11T20:57:37Z</dcterms:modified>
</cp:coreProperties>
</file>