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2 and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Solutions with a pH lower than 7. Increases the amount of hydronium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Solutions with a pH greater than 7 Increases the amount of hydroxide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the breaks down a single reactant into two or  more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where two pairs of reactants switch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ion that is formed when a water molecule gains a hydrogen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lone element breaks up a joined pair of elements and take the place of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where a carbon containing compound is combined with oxygen to form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combines two reactants to form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 ion that is formed when a water molecule loses a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the strength of an acid or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 and 3 </dc:title>
  <dcterms:created xsi:type="dcterms:W3CDTF">2021-10-11T20:57:39Z</dcterms:created>
  <dcterms:modified xsi:type="dcterms:W3CDTF">2021-10-11T20:57:39Z</dcterms:modified>
</cp:coreProperties>
</file>