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bothers you or annoys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and related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remember past experiences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Absolutely necessary extremely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does skilled practical work using specific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prove your belief, opinion or thought true. Or to explain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circumstance fact or influence that contributes to a result or outcome.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point out or show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is showing kindness and forgiveness.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expresses emotion in definite and forceful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is very careful and thorough.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producing any significant or desired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used to examine.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Clearly defined or identified.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 crossword puzzle</dc:title>
  <dcterms:created xsi:type="dcterms:W3CDTF">2021-10-12T20:35:03Z</dcterms:created>
  <dcterms:modified xsi:type="dcterms:W3CDTF">2021-10-12T20:35:03Z</dcterms:modified>
</cp:coreProperties>
</file>