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stable negatively charged component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depicts the atom as a small, positively charged nucleus surrounded by electrons that travel in circular orbits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positively charged central core of an atom, consisting of protons and neutrons and containing nearly all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masses of its isotopes, each multiplied by its natural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particle in the atomic nucleus with a mass (Links to an external site.)Links to an external site. = 1 and charge = 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all the natural occurring isotopes of the element. It is used to find the average atomic mass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atoms outermost orbital gains or looses an electron the atom forms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atoms with the same 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of an atom of a chemical element expressed in atomic mass units. It is approximately equivalent to the number of protons and neutrons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defining structure of an element (Links to an external site.)Links to an external site., which cannot be broken by any chemical means.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component of an atomic nucleus with a mass (Links to an external site.)Links to an external site. defined as 1 and a charge of +1.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2021-10-11T20:57:35Z</dcterms:created>
  <dcterms:modified xsi:type="dcterms:W3CDTF">2021-10-11T20:57:35Z</dcterms:modified>
</cp:coreProperties>
</file>