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into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Caught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widespread,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unforgettable, permanent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Bright, Shining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Deep, Full sounded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image on top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satan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deprived of human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 abrupt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Polished, Waxed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Steadily, Constantly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Indication,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Mixture, combination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Contradiction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2021-10-11T20:55:31Z</dcterms:created>
  <dcterms:modified xsi:type="dcterms:W3CDTF">2021-10-11T20:55:31Z</dcterms:modified>
</cp:coreProperties>
</file>