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 3.03 ans 4.01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deposit of money that a buyer of a property pays at the time of purchase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Focal point of a design, the part that draws attention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binding agreement is violated by one or more parties of the contract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set of rules specifying the minimum standards for a building structure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Legislation passed in 1990 that prohibits discrimination against people with disabilities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Clothing designed for people with physical disabilities and the elderly who have trouble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Making sure that home is safe for the child to come live in, play, and sleep with out physical harm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spaces on both sides of central line, real or imagined, appear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tenant can assign a lease to someone else kind of becomes like a joint payment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Produced when light striking an object, is reflected back to the eye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3.03 ans 4.01 </dc:title>
  <dcterms:created xsi:type="dcterms:W3CDTF">2021-10-11T20:58:05Z</dcterms:created>
  <dcterms:modified xsi:type="dcterms:W3CDTF">2021-10-11T20:58:05Z</dcterms:modified>
</cp:coreProperties>
</file>