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poisonous;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anticipate with great apprehension or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dislike;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provoke or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respect; 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someone annoyed or irritated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endure; to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overstate; claim something greater than it actually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yellow tint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remain in one place in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recover from illness or exertion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humility or decency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villain; criminal; 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forceful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assigned;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sickness;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reserved; modest;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loud unpleasant noise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</dc:title>
  <dcterms:created xsi:type="dcterms:W3CDTF">2021-10-11T21:05:06Z</dcterms:created>
  <dcterms:modified xsi:type="dcterms:W3CDTF">2021-10-11T21:05:06Z</dcterms:modified>
</cp:coreProperties>
</file>