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Aquí van los enfermos para mejorarse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lugar más pequeño que una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Pongo mi dinero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Aquí se venden hamburguesas, biftec, pollo, y chuletas de 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esta tienda se compran pescado y mariscos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Voy aquí para jugar a 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Aquí se corta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Aquí se puede comprar todas las comidas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Aquí se venden naranjas, plátanos, y peras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obra público, como una estatua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Aquí trabajan los policías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aquí para comprar comida fría hecha de leche.  Mis sabores favoritos son chocolate y vainilla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lugar en el centro de un pueblo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personas que apagan incendios trabajan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Aquí se vende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alcalde trabaja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muertos descansan aquí y muchas personas les dejan flores para decorar sus tumbas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venden mesas, sillas, y camas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Obra de arquitectura de donde sale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 lugar en un parque para sentarse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Voy aquí para tomar una bebida caliente con mis amigos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3.2</dc:title>
  <dcterms:created xsi:type="dcterms:W3CDTF">2021-10-11T20:57:54Z</dcterms:created>
  <dcterms:modified xsi:type="dcterms:W3CDTF">2021-10-11T20:57:54Z</dcterms:modified>
</cp:coreProperties>
</file>