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3-3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irreg yo form of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or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irreg yo form of salir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irreg yo form of saber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irreg yo form of 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arrive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3-3</dc:title>
  <dcterms:created xsi:type="dcterms:W3CDTF">2021-10-11T20:58:31Z</dcterms:created>
  <dcterms:modified xsi:type="dcterms:W3CDTF">2021-10-11T20:58:31Z</dcterms:modified>
</cp:coreProperties>
</file>