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girl turned the project in late because she was________ about it for a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drag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bestow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Mary was the perfect ___________ of a good student because of her 4.0 GPA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Root for emote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extend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roadway; Root is Via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conclusion not directly provided by evidence, but able to be drawn from the facts at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Latin meaning of mit/mis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students got detention for the minor_______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Irritable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send out or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agent sent on a mission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Meaning of root "punct"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Root of impulse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Manner in which one acts or behaves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Claimed true but false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conquer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 for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boys were scared to play against that football team because it was known to be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put aside until later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Root of to carry, to bring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push or drive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</dc:title>
  <dcterms:created xsi:type="dcterms:W3CDTF">2021-10-11T20:55:40Z</dcterms:created>
  <dcterms:modified xsi:type="dcterms:W3CDTF">2021-10-11T20:55:40Z</dcterms:modified>
</cp:coreProperties>
</file>