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3A-B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bistec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tomates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guisantes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Esta es la primera comida del día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lechuga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 zanahorias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 es la segunda comida del día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 es la tercera comida del día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3A-B Crossword</dc:title>
  <dcterms:created xsi:type="dcterms:W3CDTF">2021-10-11T20:58:10Z</dcterms:created>
  <dcterms:modified xsi:type="dcterms:W3CDTF">2021-10-11T20:58:10Z</dcterms:modified>
</cp:coreProperties>
</file>