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someone upset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abide by a wish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countless or extremely great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distribute shares or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about or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related to the matter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tie up with rope or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standpoint from which things are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impressively great in bulk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adventurous, brave, courageous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entirely lacking or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cautious, nervous, shy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prevent something or someone from functioning in a normal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iron hook used 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headstrong, stubborn, strong-willed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simultaneous action or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collect, gather,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or class of people seen as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compete in order to achieve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3E Crossword Puzzle</dc:title>
  <dcterms:created xsi:type="dcterms:W3CDTF">2021-10-11T20:57:14Z</dcterms:created>
  <dcterms:modified xsi:type="dcterms:W3CDTF">2021-10-11T20:57:14Z</dcterms:modified>
</cp:coreProperties>
</file>