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mix or to join (usually by melting)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boldness, rashness, daring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Moral corruption, a wicked or perverse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Friendly, courteous, amiable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Fear, trembling, agitation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Extremely apologetic, respectful, repentant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Overly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cause not to be in effect, to negate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Instructive, designed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Mysterious, inexplicable, puzzling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Inactive,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foreign, unfamiliar </w:t>
            </w:r>
          </w:p>
        </w:tc>
      </w:tr>
    </w:tbl>
    <w:p>
      <w:pPr>
        <w:pStyle w:val="WordBankMedium"/>
      </w:pPr>
      <w:r>
        <w:t xml:space="preserve">   Erudite    </w:t>
      </w:r>
      <w:r>
        <w:t xml:space="preserve">   Enigmatic    </w:t>
      </w:r>
      <w:r>
        <w:t xml:space="preserve">   Dormant    </w:t>
      </w:r>
      <w:r>
        <w:t xml:space="preserve">   Didactic     </w:t>
      </w:r>
      <w:r>
        <w:t xml:space="preserve">   Affable     </w:t>
      </w:r>
      <w:r>
        <w:t xml:space="preserve">   Exotic    </w:t>
      </w:r>
      <w:r>
        <w:t xml:space="preserve">   Immutable     </w:t>
      </w:r>
      <w:r>
        <w:t xml:space="preserve">   Loathe    </w:t>
      </w:r>
      <w:r>
        <w:t xml:space="preserve">   Servile    </w:t>
      </w:r>
      <w:r>
        <w:t xml:space="preserve">   Trepidation    </w:t>
      </w:r>
      <w:r>
        <w:t xml:space="preserve">   Audacity     </w:t>
      </w:r>
      <w:r>
        <w:t xml:space="preserve">   Contrite    </w:t>
      </w:r>
      <w:r>
        <w:t xml:space="preserve">   Depravity     </w:t>
      </w:r>
      <w:r>
        <w:t xml:space="preserve">   Fuse    </w:t>
      </w:r>
      <w:r>
        <w:t xml:space="preserve">   Nullify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#3</dc:title>
  <dcterms:created xsi:type="dcterms:W3CDTF">2021-10-12T20:35:32Z</dcterms:created>
  <dcterms:modified xsi:type="dcterms:W3CDTF">2021-10-12T20:35:32Z</dcterms:modified>
</cp:coreProperties>
</file>