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ignoring what is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show excessive fondness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careless or irresponsible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cash or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formal in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urge strongly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incriminate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showy display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feel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subjugate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set apart as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 out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deep in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hinted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emotional shock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3</dc:title>
  <dcterms:created xsi:type="dcterms:W3CDTF">2021-10-11T20:58:19Z</dcterms:created>
  <dcterms:modified xsi:type="dcterms:W3CDTF">2021-10-11T20:58:19Z</dcterms:modified>
</cp:coreProperties>
</file>