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ideas associated with a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Ideas about what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norm ingrained so deeply that even thinking about violating it evokes strong feelings of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within society that openly rejects societies values and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norms that are formally codified to provide an explicit statement about what is permissible or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Symbols that convey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 that carry great moral significance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of understanding other cultures on their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dissemination of material and symbolic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of using one’s own culture as a means or standard by which to evaluate another group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values, norms, and practices of the group within society that is most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within a society that is differentiated by distinctive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way of life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or guidelines regarding the 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loosely enforced norms involving common customs and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2021-10-11T20:58:37Z</dcterms:created>
  <dcterms:modified xsi:type="dcterms:W3CDTF">2021-10-11T20:58:37Z</dcterms:modified>
</cp:coreProperties>
</file>