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inheritance or hand-me-downs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unexpected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abstain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lense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relative of someone who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alcohol/drunken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whitish-blue pupils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it bluntly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____ed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stars are ____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church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type of lense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goofy fair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artistic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dead person's 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</dc:title>
  <dcterms:created xsi:type="dcterms:W3CDTF">2021-10-11T20:56:54Z</dcterms:created>
  <dcterms:modified xsi:type="dcterms:W3CDTF">2021-10-11T20:56:54Z</dcterms:modified>
</cp:coreProperties>
</file>