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governing, and usually preceding, a noun or pronoun.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Irony that is inherent in speeches or a situation of a drama and is understood by the audience but not grasped by the characters in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Unrhymed verse, especially the unrhymed iambic pentameter most frequently used in English dramatic, epic, and reflective 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that can function by itself as a noun phrase.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clause that modifies the principal clause or some part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conjuncts joined by a conjunction.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form that is derived from a verb but that functions as a 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common meter in poetry consisting of an unrhymed line with five feet or accents, each foot containing an unaccented syllable and an accented syllable.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word or phrase that modifys a noun.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formed from a verb and used as an adjective or 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source of information that was created at the time under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novel concerned with the education, development, and maturing of a young protagonist.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clause that can stand alone as a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omission or absence of a conjunction between parts of a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source of information is one that was created later by someone who did not experience first-hand.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sudden, intuitive perception of or insight into the reality or essential meaning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literary or dramatic character who undergoes an important inner change, as a change in personality or attitude.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or phrase that modifies an adjective, verb, or other adverb or a word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person, place, thing or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basic form of a verb, without an inflection binding it to a particular subject or tense.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3</dc:title>
  <dcterms:created xsi:type="dcterms:W3CDTF">2021-10-11T20:57:10Z</dcterms:created>
  <dcterms:modified xsi:type="dcterms:W3CDTF">2021-10-11T20:57:10Z</dcterms:modified>
</cp:coreProperties>
</file>