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</w:t>
      </w:r>
    </w:p>
    <w:p>
      <w:pPr>
        <w:pStyle w:val="Questions"/>
      </w:pPr>
      <w:r>
        <w:t xml:space="preserve">1. MOEPSI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SPXREES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ORHBTIPI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IVNOTLOIA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TPIRNOIUSD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BRTPIIOH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AANTRGEEU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HSTGRI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REMOFED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REOFFT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POLEIRF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TIEITNPO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EDMAN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BIHROLFILSGT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TIZICEN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ONECRS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RLEDEFA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ATRYFI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SMESAIDAMNOJ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RLLAVCNUIEES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</dc:title>
  <dcterms:created xsi:type="dcterms:W3CDTF">2021-10-11T20:57:17Z</dcterms:created>
  <dcterms:modified xsi:type="dcterms:W3CDTF">2021-10-11T20:57:17Z</dcterms:modified>
</cp:coreProperties>
</file>