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fostering mother;school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prompted to move or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throw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supporter like one's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pipe where water may be 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unable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extra award for goodness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disturbing noise and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easily set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fear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good-doing;kind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blue-geen color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throw under another's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gentle, good, 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name taken from ones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 to move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good faith, 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head of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growing or living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words; 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fear of water: rabies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motherhood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feeling of being thrown down in spirit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3</dc:title>
  <dcterms:created xsi:type="dcterms:W3CDTF">2021-10-11T20:57:21Z</dcterms:created>
  <dcterms:modified xsi:type="dcterms:W3CDTF">2021-10-11T20:57:21Z</dcterms:modified>
</cp:coreProperties>
</file>