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to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speech; 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out of its proper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 footed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 oh that a piece of music, fast or 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obstacle to one’s feet; a hindrance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violent storm lasting for a portion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Lasting only for sJory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Care for the foot and toenails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 cause too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Desiring harm to someone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One who treats disorders of the foot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does wrong; a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historical account of the events of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Insert having many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Someone living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four footed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Performing one’s duty in a bad or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support at the foot of a vase or 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instrument for measuring the distance one covers 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foot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Given without time to prepare; spur of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timepiece; a watch; a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foot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 smelling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</dc:title>
  <dcterms:created xsi:type="dcterms:W3CDTF">2021-10-11T20:57:23Z</dcterms:created>
  <dcterms:modified xsi:type="dcterms:W3CDTF">2021-10-11T20:57:23Z</dcterms:modified>
</cp:coreProperties>
</file>