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organize the worlds first women's rights convention in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business magnate and philanthropist who built his wealth in railroads and shipping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Dishonest or fraudulent conduct by those in power, typically involving bribery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Patented first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changing from working largely by hand or with animals to doing that work with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 of a city occupied by a minority group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development of industries in a country or region on a wide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social movement against the consumption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house divides into and rented out as separate residences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variety of responses to the economic and social problems rapid industrialization introduced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Stated that anyone in the US could vote no matter what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 of the light bulb, phonograph, and created the worlds first industrial research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industrialist who amasses a fortune in the steel industry and became a major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Workers joined through membership in trade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Leading figure in the abolitionist and women's voting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workers and machines in a factory by which a succession of identical items are progressively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Co-founded the first Settlement House, the Hull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American oil industry business magnate and philanthropist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permanently moving to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Settlement House, founded by Jane Addams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Founder of the Ford Motor Company, and the sponsor of the development of the assembly line of mass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</dc:title>
  <dcterms:created xsi:type="dcterms:W3CDTF">2021-10-11T20:57:28Z</dcterms:created>
  <dcterms:modified xsi:type="dcterms:W3CDTF">2021-10-11T20:57:28Z</dcterms:modified>
</cp:coreProperties>
</file>