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3, Part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apartment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calculator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stove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refrigerator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basement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motorcycle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arm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3, Part 1 </dc:title>
  <dcterms:created xsi:type="dcterms:W3CDTF">2021-10-11T20:57:35Z</dcterms:created>
  <dcterms:modified xsi:type="dcterms:W3CDTF">2021-10-11T20:57:35Z</dcterms:modified>
</cp:coreProperties>
</file>