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Fond of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for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neighbor had a very small and ______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criticize or punish for the purpose of correction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shut out from a group or society by common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holding a belief that goes against established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social graces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will not ______ your secret, but you have to do something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thinking about the party tomorrow, John _______ cleaned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party, Steve had too many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different dissimilar parts; being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abandoned dog had not eaten in days; therefore, he was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best friend and I always have funny _____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over or deliver to the legal jurisdiction of another government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sneaky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Billy served in WWII, he has a ______ view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2021-10-11T20:57:49Z</dcterms:created>
  <dcterms:modified xsi:type="dcterms:W3CDTF">2021-10-11T20:57:49Z</dcterms:modified>
</cp:coreProperties>
</file>