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3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affection and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prying;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raised platform which a preacher speaks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tree or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bringing up petty details in an argument to avoid the real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education; instruction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silently agreed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and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quiet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calmly;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replacement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generous or thoughtful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 or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gruesome;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stupid or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stare at someone with your mouth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 words</dc:title>
  <dcterms:created xsi:type="dcterms:W3CDTF">2021-10-11T20:57:32Z</dcterms:created>
  <dcterms:modified xsi:type="dcterms:W3CDTF">2021-10-11T20:57:32Z</dcterms:modified>
</cp:coreProperties>
</file>