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4-2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grupo de casas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Crear un edificio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objeto para construir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gráfico para las fechas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iglesia importante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Después del fin de una civilización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 a debajo del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monumento para una persona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 lado de la 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práctica del agricultor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Casa de los muertos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 trabajador de agricultura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 edificio religioso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Otra palabra para 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Ser nuevo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antigua cultura de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grande grupo de barrios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cultura grande de 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Pasado de la fecha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Prisma triangular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edificio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Tener progreso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grande mercado centro de 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escultura para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Pelear los animales para la comida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rascacielos corto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Teoría de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Una zona en una ciudad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4-2 Crossword</dc:title>
  <dcterms:created xsi:type="dcterms:W3CDTF">2021-10-11T20:58:12Z</dcterms:created>
  <dcterms:modified xsi:type="dcterms:W3CDTF">2021-10-11T20:58:12Z</dcterms:modified>
</cp:coreProperties>
</file>