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solute dissolved in a certain amount of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changes color in the presence of an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solution that contains more solute than the solvent can normally hold at a given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compound that produces hydronium ions when dissolved in water; a proton donor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 amount of a substance that contains approximately 6.02x10 particles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moles of a dissolved solute per liter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whose particles are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separation of ions in an ionic compound as the compound dissolves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solution that contains as much solute as the solvent can normally hold at a given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in which more solute can be dissolved a given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maximum amount of solute that normally dissolves in a given amount of solvent at a certain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dissolving by breaking into smaller pieces, the process in which white light separates into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in which particles are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neutral molecules gain or lose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2021-10-11T20:56:01Z</dcterms:created>
  <dcterms:modified xsi:type="dcterms:W3CDTF">2021-10-11T20:56:01Z</dcterms:modified>
</cp:coreProperties>
</file>