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without pretense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 of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hate deeply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meddling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accomplishment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take pleasure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set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strong in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lukewarm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bury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skillful or nimble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swing or shake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arrange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purest form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utter taunting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untidy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treachery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disorderly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almighty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having limits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an expression of sympathy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clever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include or contain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pay a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go aboard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give or pass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smoothly agreeable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disturb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easily excused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compel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deserving blame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suitable for consumption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free from 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payment for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ridicule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ill humored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erase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temporary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praise or glorify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do 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bitter resentment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to walk heavily or slowly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</dc:title>
  <dcterms:created xsi:type="dcterms:W3CDTF">2021-10-11T20:56:04Z</dcterms:created>
  <dcterms:modified xsi:type="dcterms:W3CDTF">2021-10-11T20:56:04Z</dcterms:modified>
</cp:coreProperties>
</file>