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47-97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Abnormally thin or weak because of illness or lack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leave one's own country in order to settle permanently in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Unable to breathe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Sad and pensive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passionate expression of grief or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Shriveled or wrinkled with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able to be maintained or defended against attack or objection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Indulge in enjoyable recollection of past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lack or denial of something considered to be a necessity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Cancel or postpone the punishment of someone (especially charged to death)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Extremely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or quality of being holy, sacred, or saintly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flattering or pleasing statement or action to persuade someone gently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 of being pleasantly lost in one's thoughts, daydream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Impose a misleading belief on someone, deceive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47-97</dc:title>
  <dcterms:created xsi:type="dcterms:W3CDTF">2021-10-11T20:57:41Z</dcterms:created>
  <dcterms:modified xsi:type="dcterms:W3CDTF">2021-10-11T20:57:41Z</dcterms:modified>
</cp:coreProperties>
</file>