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concern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reduce to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or person referred to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 together for service 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feel or express great regret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regret or nausea.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decorative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</dc:title>
  <dcterms:created xsi:type="dcterms:W3CDTF">2021-10-11T20:57:01Z</dcterms:created>
  <dcterms:modified xsi:type="dcterms:W3CDTF">2021-10-11T20:57:01Z</dcterms:modified>
</cp:coreProperties>
</file>