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someone is not able to think normally because of being drunk, drugged or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seen, Not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 over the entrace of a movie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and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shows what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shocking, or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place or lay something over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Manner of 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2021-10-11T20:57:03Z</dcterms:created>
  <dcterms:modified xsi:type="dcterms:W3CDTF">2021-10-11T20:57:03Z</dcterms:modified>
</cp:coreProperties>
</file>