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words or phrases used by a specific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erase or eliminate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extreme; chauvinistic patriotism, often favoring an agressive, warlike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is intolerant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enlarge; to increase in amount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careless neglect, often resulting 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 surrounding; grating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calm; to make satisfied (often only temporarily)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outspoken; blunt</w:t>
            </w:r>
          </w:p>
        </w:tc>
      </w:tr>
    </w:tbl>
    <w:p>
      <w:pPr>
        <w:pStyle w:val="WordBankMedium"/>
      </w:pPr>
      <w:r>
        <w:t xml:space="preserve">   bigot    </w:t>
      </w:r>
      <w:r>
        <w:t xml:space="preserve">   augment    </w:t>
      </w:r>
      <w:r>
        <w:t xml:space="preserve">   argot    </w:t>
      </w:r>
      <w:r>
        <w:t xml:space="preserve">   candid    </w:t>
      </w:r>
      <w:r>
        <w:t xml:space="preserve">   jingoism    </w:t>
      </w:r>
      <w:r>
        <w:t xml:space="preserve">   chaos    </w:t>
      </w:r>
      <w:r>
        <w:t xml:space="preserve">   negligence    </w:t>
      </w:r>
      <w:r>
        <w:t xml:space="preserve">   expunge    </w:t>
      </w:r>
      <w:r>
        <w:t xml:space="preserve">   strident    </w:t>
      </w:r>
      <w:r>
        <w:t xml:space="preserve">   appease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</dc:title>
  <dcterms:created xsi:type="dcterms:W3CDTF">2021-10-11T20:58:29Z</dcterms:created>
  <dcterms:modified xsi:type="dcterms:W3CDTF">2021-10-11T20:58:29Z</dcterms:modified>
</cp:coreProperties>
</file>