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ex: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in which a character in a drama makes a short speech which is heard by the audience but not by other characters in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Count, number ex:numeral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Straight, correct ex: orthodox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Measurement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Nine ex: nonagenarian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speech on stage alone that allows the character to speak his or her thoughts aloud for audience hear/ soap opera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Change,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(verb)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conclusion of any literary work, providing necessary exposition to end the story. Sometimes progresses story farther than actual conclusion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or every ex: omnipotent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Against, oppose ex:obstruct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release of the feelings of pity and fear that according to Aristotle occur in the audience of tragic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ex: novice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introduction of any literary work, especially in a play that provides necessary exposition to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Night ex: nocturnal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Eight ex: octagon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Possessive (pronoun)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Deny ex: negate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#4</dc:title>
  <dcterms:created xsi:type="dcterms:W3CDTF">2021-10-11T20:57:47Z</dcterms:created>
  <dcterms:modified xsi:type="dcterms:W3CDTF">2021-10-11T20:57:47Z</dcterms:modified>
</cp:coreProperties>
</file>