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lurch from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swindle or cheat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hiding place; hidden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destroys or prevents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false and malicious Accusation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Pale, gaunt, or corpselike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bloody and extensive slaughter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Conspicuous;obvious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Exaggeration of one’s features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4 </dc:title>
  <dcterms:created xsi:type="dcterms:W3CDTF">2021-10-11T20:58:38Z</dcterms:created>
  <dcterms:modified xsi:type="dcterms:W3CDTF">2021-10-11T20:58:38Z</dcterms:modified>
</cp:coreProperties>
</file>