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menú    </w:t>
      </w:r>
      <w:r>
        <w:t xml:space="preserve">   aceite    </w:t>
      </w:r>
      <w:r>
        <w:t xml:space="preserve">   carne    </w:t>
      </w:r>
      <w:r>
        <w:t xml:space="preserve">   morir    </w:t>
      </w:r>
      <w:r>
        <w:t xml:space="preserve">   quitar    </w:t>
      </w:r>
      <w:r>
        <w:t xml:space="preserve">   Servir    </w:t>
      </w:r>
      <w:r>
        <w:t xml:space="preserve">   seguir    </w:t>
      </w:r>
      <w:r>
        <w:t xml:space="preserve">   pedir    </w:t>
      </w:r>
      <w:r>
        <w:t xml:space="preserve">   Platillo    </w:t>
      </w:r>
      <w:r>
        <w:t xml:space="preserve">   servilleta    </w:t>
      </w:r>
      <w:r>
        <w:t xml:space="preserve">   sal    </w:t>
      </w:r>
      <w:r>
        <w:t xml:space="preserve">   propina    </w:t>
      </w:r>
      <w:r>
        <w:t xml:space="preserve">   cuchara    </w:t>
      </w:r>
      <w:r>
        <w:t xml:space="preserve">   cuenta    </w:t>
      </w:r>
      <w:r>
        <w:t xml:space="preserve">   comer    </w:t>
      </w:r>
      <w:r>
        <w:t xml:space="preserve">   beber    </w:t>
      </w:r>
      <w:r>
        <w:t xml:space="preserve">   vinagre    </w:t>
      </w:r>
      <w:r>
        <w:t xml:space="preserve">   taza    </w:t>
      </w:r>
      <w:r>
        <w:t xml:space="preserve">   plato    </w:t>
      </w:r>
      <w:r>
        <w:t xml:space="preserve">   Cuchillo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4</dc:title>
  <dcterms:created xsi:type="dcterms:W3CDTF">2021-10-11T20:58:43Z</dcterms:created>
  <dcterms:modified xsi:type="dcterms:W3CDTF">2021-10-11T20:58:43Z</dcterms:modified>
</cp:coreProperties>
</file>