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Sheer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Complicated network of winding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Barrier or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stray or turn aside from a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good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Showy but useless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Accidental or nonessential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Starre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Narrow, Limited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Confuse or bewilder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at with great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Rejection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Lessen seriousness by providing partial excuses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Savage or brutal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Pierce with something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Fertile or productive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</dc:title>
  <dcterms:created xsi:type="dcterms:W3CDTF">2021-10-11T20:57:32Z</dcterms:created>
  <dcterms:modified xsi:type="dcterms:W3CDTF">2021-10-11T20:57:32Z</dcterms:modified>
</cp:coreProperties>
</file>